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019F" w14:textId="77777777" w:rsidR="007E05FB" w:rsidRPr="004B2541" w:rsidRDefault="00000000" w:rsidP="004B25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CRC DANIŞMANLIK VE ORGANİZASYON A.Ş.</w:t>
      </w:r>
      <w:r w:rsidRPr="004B2541">
        <w:rPr>
          <w:rFonts w:ascii="Times New Roman" w:hAnsi="Times New Roman" w:cs="Times New Roman"/>
          <w:b/>
          <w:sz w:val="24"/>
          <w:szCs w:val="24"/>
        </w:rPr>
        <w:br/>
        <w:t>KİŞİSEL VERİ SAHİBİ BAŞVURU FORMU</w:t>
      </w:r>
    </w:p>
    <w:p w14:paraId="21A6F0AD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6BF45E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6698 sayılı Kişisel Verilerin Korunması Kanunu (“KVKK”) kapsamında veri sorumlusu sıfatıyla CRC Danışmanlık ve Organizasyon A.Ş.’ye kişisel verilerime ilişkin aşağıdaki talep ile başvuruda bulunuyorum.</w:t>
      </w:r>
    </w:p>
    <w:p w14:paraId="748A8A9E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4D2C0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1. Başvuru Sahibine Ait Kimlik ve İletişim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5FB" w:rsidRPr="004B2541" w14:paraId="6EDF4304" w14:textId="77777777">
        <w:tc>
          <w:tcPr>
            <w:tcW w:w="4320" w:type="dxa"/>
          </w:tcPr>
          <w:p w14:paraId="2845D343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320" w:type="dxa"/>
          </w:tcPr>
          <w:p w14:paraId="19C67E12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FB" w:rsidRPr="004B2541" w14:paraId="46BF45CC" w14:textId="77777777">
        <w:tc>
          <w:tcPr>
            <w:tcW w:w="4320" w:type="dxa"/>
          </w:tcPr>
          <w:p w14:paraId="061ADF6D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T.C. Kimlik No / Pasaport No</w:t>
            </w:r>
          </w:p>
        </w:tc>
        <w:tc>
          <w:tcPr>
            <w:tcW w:w="4320" w:type="dxa"/>
          </w:tcPr>
          <w:p w14:paraId="4FFA0C86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FB" w:rsidRPr="004B2541" w14:paraId="01F8DB6D" w14:textId="77777777">
        <w:tc>
          <w:tcPr>
            <w:tcW w:w="4320" w:type="dxa"/>
          </w:tcPr>
          <w:p w14:paraId="32E58A23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320" w:type="dxa"/>
          </w:tcPr>
          <w:p w14:paraId="2AF13130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FB" w:rsidRPr="004B2541" w14:paraId="6A0B2C81" w14:textId="77777777">
        <w:tc>
          <w:tcPr>
            <w:tcW w:w="4320" w:type="dxa"/>
          </w:tcPr>
          <w:p w14:paraId="4306A809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4320" w:type="dxa"/>
          </w:tcPr>
          <w:p w14:paraId="71692707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FB" w:rsidRPr="004B2541" w14:paraId="11EEF5CF" w14:textId="77777777">
        <w:tc>
          <w:tcPr>
            <w:tcW w:w="4320" w:type="dxa"/>
          </w:tcPr>
          <w:p w14:paraId="49B73F88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320" w:type="dxa"/>
          </w:tcPr>
          <w:p w14:paraId="160D291D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58C97D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36783B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2. CRC ile Olan İlişkiniz</w:t>
      </w:r>
    </w:p>
    <w:p w14:paraId="78AF55A2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Çalışan</w:t>
      </w:r>
    </w:p>
    <w:p w14:paraId="79751EC2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Eski Çalışan</w:t>
      </w:r>
    </w:p>
    <w:p w14:paraId="1D2A02DF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Çalışan Adayı</w:t>
      </w:r>
    </w:p>
    <w:p w14:paraId="6FBCEB5E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Müşteri</w:t>
      </w:r>
    </w:p>
    <w:p w14:paraId="3D9E647E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Ziyaretçi / Web Sitesi Kullanıcısı</w:t>
      </w:r>
    </w:p>
    <w:p w14:paraId="00820C9F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Tedarikçi / İş Ortağı Çalışanı</w:t>
      </w:r>
    </w:p>
    <w:p w14:paraId="182AD0E2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Stajyer</w:t>
      </w:r>
    </w:p>
    <w:p w14:paraId="3D9C2C85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Diğer: ……………………………</w:t>
      </w:r>
    </w:p>
    <w:p w14:paraId="2B64B50F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br/>
        <w:t>İlişkinin gerçekleştiği birim / platform / lokasyon (varsa):</w:t>
      </w:r>
      <w:r w:rsidRPr="004B2541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</w:t>
      </w:r>
    </w:p>
    <w:p w14:paraId="5182CE39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2E4F61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3. Başvuru Konusu Talep Türü</w:t>
      </w:r>
    </w:p>
    <w:p w14:paraId="65A7FA94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Kişisel verilerimin işlenip işlenmediğini öğrenmek</w:t>
      </w:r>
    </w:p>
    <w:p w14:paraId="7844DE66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İşlenmişse buna ilişkin bilgi talep etmek</w:t>
      </w:r>
    </w:p>
    <w:p w14:paraId="0514D8B5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İşlenme amacını ve amaca uygun kullanılıp kullanılmadığını öğrenmek</w:t>
      </w:r>
    </w:p>
    <w:p w14:paraId="0BCA4FBB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Kişisel verilerimin aktarıldığı üçüncü kişileri öğrenmek</w:t>
      </w:r>
    </w:p>
    <w:p w14:paraId="6B616058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Eksik veya yanlış işlenen verilerin düzeltilmesini istemek</w:t>
      </w:r>
    </w:p>
    <w:p w14:paraId="11B9FEA4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Kişisel verilerin silinmesini / yok edilmesini istemek</w:t>
      </w:r>
    </w:p>
    <w:p w14:paraId="276A97FF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Yapılan işlemlerin üçüncü kişilere bildirilmesini istemek</w:t>
      </w:r>
    </w:p>
    <w:p w14:paraId="3F55D0E0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Otomatik sistemler ile analiz sonucu aleyhe çıkan sonuca itiraz etmek</w:t>
      </w:r>
    </w:p>
    <w:p w14:paraId="5A3B06E7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Kanuna aykırı işleme nedeniyle zararın giderilmesini talep etmek</w:t>
      </w:r>
    </w:p>
    <w:p w14:paraId="2584AA7B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8CED00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4. Talebe İlişkin Açıklamalar</w:t>
      </w:r>
    </w:p>
    <w:p w14:paraId="526CFB4E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9F1C52A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B25B055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FEA58B6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5A21ED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5. Başvuruya Eklenecek Belgeler</w:t>
      </w:r>
    </w:p>
    <w:p w14:paraId="48D4327A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Kimlik fotokopisi</w:t>
      </w:r>
    </w:p>
    <w:p w14:paraId="0FA140B3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Vekaletname (vekil aracılığı ile başvuru yapılması halinde)</w:t>
      </w:r>
    </w:p>
    <w:p w14:paraId="383BC65B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Talebi destekleyici diğer belgeler: …………………………</w:t>
      </w:r>
    </w:p>
    <w:p w14:paraId="683554CB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02D160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6. Yanıtın Tarafıma Bildirilmesini İstediğim Yöntem</w:t>
      </w:r>
    </w:p>
    <w:p w14:paraId="442743B7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Yazılı adresime gönderilmesini istiyorum</w:t>
      </w:r>
    </w:p>
    <w:p w14:paraId="315D9647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E-posta ile gönderilmesini istiyorum</w:t>
      </w:r>
    </w:p>
    <w:p w14:paraId="6E5AF09D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KEP adresime gönderilmesini istiyorum</w:t>
      </w:r>
    </w:p>
    <w:p w14:paraId="31CDBA89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Segoe UI Symbol" w:hAnsi="Segoe UI Symbol" w:cs="Segoe UI Symbol"/>
          <w:sz w:val="24"/>
          <w:szCs w:val="24"/>
        </w:rPr>
        <w:t>☐</w:t>
      </w:r>
      <w:r w:rsidRPr="004B2541">
        <w:rPr>
          <w:rFonts w:ascii="Times New Roman" w:hAnsi="Times New Roman" w:cs="Times New Roman"/>
          <w:sz w:val="24"/>
          <w:szCs w:val="24"/>
        </w:rPr>
        <w:t xml:space="preserve"> Elden teslim almak istiyorum</w:t>
      </w:r>
    </w:p>
    <w:p w14:paraId="3C79EB38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4187D4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lastRenderedPageBreak/>
        <w:t>7. Başvuru Sahibinin Beyanı</w:t>
      </w:r>
    </w:p>
    <w:p w14:paraId="6904AA9A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Bu formda yer alan bilgi ve belgelerin doğru ve güncel olduğunu kabul ederim. Yanlış veya eksik bilgi verilmesi halinde doğabilecek hukuki sorumluluğun tarafıma ait olduğunu beyan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E05FB" w:rsidRPr="004B2541" w14:paraId="6C73C6FA" w14:textId="77777777">
        <w:tc>
          <w:tcPr>
            <w:tcW w:w="4320" w:type="dxa"/>
          </w:tcPr>
          <w:p w14:paraId="7311C6EF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320" w:type="dxa"/>
          </w:tcPr>
          <w:p w14:paraId="0C09BBBC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FB" w:rsidRPr="004B2541" w14:paraId="4C32201F" w14:textId="77777777">
        <w:tc>
          <w:tcPr>
            <w:tcW w:w="4320" w:type="dxa"/>
          </w:tcPr>
          <w:p w14:paraId="30A5610D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320" w:type="dxa"/>
          </w:tcPr>
          <w:p w14:paraId="53890FDB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FB" w:rsidRPr="004B2541" w14:paraId="1CD4B842" w14:textId="77777777">
        <w:tc>
          <w:tcPr>
            <w:tcW w:w="4320" w:type="dxa"/>
          </w:tcPr>
          <w:p w14:paraId="3A071DC1" w14:textId="77777777" w:rsidR="007E05FB" w:rsidRPr="004B2541" w:rsidRDefault="00000000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54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4320" w:type="dxa"/>
          </w:tcPr>
          <w:p w14:paraId="3E0D3C72" w14:textId="77777777" w:rsidR="007E05FB" w:rsidRPr="004B2541" w:rsidRDefault="007E05FB" w:rsidP="004B2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D8376" w14:textId="77777777" w:rsidR="007E05FB" w:rsidRPr="004B2541" w:rsidRDefault="007E05FB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990448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b/>
          <w:sz w:val="24"/>
          <w:szCs w:val="24"/>
        </w:rPr>
        <w:t>Başvuru Gönderim Kanalları</w:t>
      </w:r>
    </w:p>
    <w:p w14:paraId="774623C2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Adres: Şerifali Mah. Turcan Cad. No:64A Ümraniye / İstanbul</w:t>
      </w:r>
    </w:p>
    <w:p w14:paraId="58D6AF01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KEP: crc@hs03.kep.tr</w:t>
      </w:r>
    </w:p>
    <w:p w14:paraId="3F049800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E‑posta: kisiselverikoruma@crckurumsal.com.tr</w:t>
      </w:r>
    </w:p>
    <w:p w14:paraId="2E47FB49" w14:textId="77777777" w:rsidR="007E05FB" w:rsidRPr="004B2541" w:rsidRDefault="00000000" w:rsidP="004B25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2541">
        <w:rPr>
          <w:rFonts w:ascii="Times New Roman" w:hAnsi="Times New Roman" w:cs="Times New Roman"/>
          <w:sz w:val="24"/>
          <w:szCs w:val="24"/>
        </w:rPr>
        <w:t>Başvurular KVKK uyarınca en geç 30 gün içinde sonuçlandırılır.</w:t>
      </w:r>
    </w:p>
    <w:sectPr w:rsidR="007E05FB" w:rsidRPr="004B25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2853073">
    <w:abstractNumId w:val="8"/>
  </w:num>
  <w:num w:numId="2" w16cid:durableId="110322989">
    <w:abstractNumId w:val="6"/>
  </w:num>
  <w:num w:numId="3" w16cid:durableId="1740861177">
    <w:abstractNumId w:val="5"/>
  </w:num>
  <w:num w:numId="4" w16cid:durableId="693844013">
    <w:abstractNumId w:val="4"/>
  </w:num>
  <w:num w:numId="5" w16cid:durableId="1931694813">
    <w:abstractNumId w:val="7"/>
  </w:num>
  <w:num w:numId="6" w16cid:durableId="1407217504">
    <w:abstractNumId w:val="3"/>
  </w:num>
  <w:num w:numId="7" w16cid:durableId="840508873">
    <w:abstractNumId w:val="2"/>
  </w:num>
  <w:num w:numId="8" w16cid:durableId="399058429">
    <w:abstractNumId w:val="1"/>
  </w:num>
  <w:num w:numId="9" w16cid:durableId="128484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F1C"/>
    <w:rsid w:val="00034616"/>
    <w:rsid w:val="0006063C"/>
    <w:rsid w:val="0015074B"/>
    <w:rsid w:val="0029639D"/>
    <w:rsid w:val="00326F90"/>
    <w:rsid w:val="004B2541"/>
    <w:rsid w:val="007E05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B2628"/>
  <w14:defaultImageDpi w14:val="300"/>
  <w15:docId w15:val="{00150226-118F-4C01-A4E5-1C5D86F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1956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Av. Zeynep Suman</cp:lastModifiedBy>
  <cp:revision>2</cp:revision>
  <dcterms:created xsi:type="dcterms:W3CDTF">2013-12-23T23:15:00Z</dcterms:created>
  <dcterms:modified xsi:type="dcterms:W3CDTF">2026-03-26T13:11:00Z</dcterms:modified>
  <cp:category/>
</cp:coreProperties>
</file>